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you are drunk and start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you in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puffs up when you get into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it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walk into the middle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drive using them (4 of them)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crossing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drive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it on you head when riding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thing that keeps you in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not to drink when driving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Crossword</dc:title>
  <dcterms:created xsi:type="dcterms:W3CDTF">2021-10-11T15:56:33Z</dcterms:created>
  <dcterms:modified xsi:type="dcterms:W3CDTF">2021-10-11T15:56:33Z</dcterms:modified>
</cp:coreProperties>
</file>