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container is toxic, it's pictogram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and undesirable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possible result of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on the characteristics of chemicals used in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procedure for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something is explosive the pictogram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prevent equipment from being turned on while being repaired.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pictograms depicting hazard warnings.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designed to fit the job and work station to associate.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case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VF all associates receive this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possibility of danger, harm or risk.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2021-10-11T15:56:35Z</dcterms:created>
  <dcterms:modified xsi:type="dcterms:W3CDTF">2021-10-11T15:56:35Z</dcterms:modified>
</cp:coreProperties>
</file>