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for 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iron board is _ _ _ _ _ _ at all times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leave the iron _ _ _ _ _ _ _ _ _ _ when turned on and in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wear _ _ _ _ _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the iron _ _ _ before filling it with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ironing cotton, iron should be at _ _ _ _ temperature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 the sewing machine after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handle electrical equipment with _ _ _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 _ _ in the textiles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_ _ _ _ _ level of iron before 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race sewing machine at _ _ _ _ speed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for Textiles </dc:title>
  <dcterms:created xsi:type="dcterms:W3CDTF">2021-10-11T15:56:14Z</dcterms:created>
  <dcterms:modified xsi:type="dcterms:W3CDTF">2021-10-11T15:56:14Z</dcterms:modified>
</cp:coreProperties>
</file>