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Crossword for 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starting to sew you must complete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water is allowed near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put what in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wear loose....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leave this unattended.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care when using .........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ironing manmade fibre you should have the iron on what temperature?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sure to turn this off after using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anything happens who do you report 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distract people when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_____________ around machines in the Textiles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ironing silk and wool you should have the iron on what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run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Behave  _________  when in the Textiles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ironing cotton you should have the iron at what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.......... in the Textiles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for Textiles</dc:title>
  <dcterms:created xsi:type="dcterms:W3CDTF">2021-10-11T15:56:30Z</dcterms:created>
  <dcterms:modified xsi:type="dcterms:W3CDTF">2021-10-11T15:56:30Z</dcterms:modified>
</cp:coreProperties>
</file>