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checklist    </w:t>
      </w:r>
      <w:r>
        <w:t xml:space="preserve">   awareness    </w:t>
      </w:r>
      <w:r>
        <w:t xml:space="preserve">   brakes    </w:t>
      </w:r>
      <w:r>
        <w:t xml:space="preserve">   chocks    </w:t>
      </w:r>
      <w:r>
        <w:t xml:space="preserve">   earplugs    </w:t>
      </w:r>
      <w:r>
        <w:t xml:space="preserve">   firstaid    </w:t>
      </w:r>
      <w:r>
        <w:t xml:space="preserve">   forklift    </w:t>
      </w:r>
      <w:r>
        <w:t xml:space="preserve">   gloves    </w:t>
      </w:r>
      <w:r>
        <w:t xml:space="preserve">   hand truck    </w:t>
      </w:r>
      <w:r>
        <w:t xml:space="preserve">   hat    </w:t>
      </w:r>
      <w:r>
        <w:t xml:space="preserve">   horn    </w:t>
      </w:r>
      <w:r>
        <w:t xml:space="preserve">   hydrate    </w:t>
      </w:r>
      <w:r>
        <w:t xml:space="preserve">   lights    </w:t>
      </w:r>
      <w:r>
        <w:t xml:space="preserve">   osha    </w:t>
      </w:r>
      <w:r>
        <w:t xml:space="preserve">   pallet jack    </w:t>
      </w:r>
      <w:r>
        <w:t xml:space="preserve">   responsibilty    </w:t>
      </w:r>
      <w:r>
        <w:t xml:space="preserve">   Safety    </w:t>
      </w:r>
      <w:r>
        <w:t xml:space="preserve">   safetycones    </w:t>
      </w:r>
      <w:r>
        <w:t xml:space="preserve">   shade    </w:t>
      </w:r>
      <w:r>
        <w:t xml:space="preserve">   speed limit    </w:t>
      </w:r>
      <w:r>
        <w:t xml:space="preserve">   steeltoes    </w:t>
      </w:r>
      <w:r>
        <w:t xml:space="preserve">   sunglasses    </w:t>
      </w:r>
      <w:r>
        <w:t xml:space="preserve">   sunscreen    </w:t>
      </w:r>
      <w:r>
        <w:t xml:space="preserve">   teamwork    </w:t>
      </w:r>
      <w:r>
        <w:t xml:space="preserve">   tug    </w:t>
      </w:r>
      <w:r>
        <w:t xml:space="preserve">   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Day</dc:title>
  <dcterms:created xsi:type="dcterms:W3CDTF">2021-10-11T15:57:11Z</dcterms:created>
  <dcterms:modified xsi:type="dcterms:W3CDTF">2021-10-11T15:57:11Z</dcterms:modified>
</cp:coreProperties>
</file>