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Quality    </w:t>
      </w:r>
      <w:r>
        <w:t xml:space="preserve">   Procedures    </w:t>
      </w:r>
      <w:r>
        <w:t xml:space="preserve">   Workplace    </w:t>
      </w:r>
      <w:r>
        <w:t xml:space="preserve">   PPE    </w:t>
      </w:r>
      <w:r>
        <w:t xml:space="preserve">   Injuries    </w:t>
      </w:r>
      <w:r>
        <w:t xml:space="preserve">   Health    </w:t>
      </w:r>
      <w:r>
        <w:t xml:space="preserve">   Safety    </w:t>
      </w:r>
      <w:r>
        <w:t xml:space="preserve">   Incident    </w:t>
      </w:r>
      <w:r>
        <w:t xml:space="preserve">   Compliance    </w:t>
      </w:r>
      <w:r>
        <w:t xml:space="preserve">   Ear Plugs    </w:t>
      </w:r>
      <w:r>
        <w:t xml:space="preserve">   Fall    </w:t>
      </w:r>
      <w:r>
        <w:t xml:space="preserve">   Fatigue    </w:t>
      </w:r>
      <w:r>
        <w:t xml:space="preserve">   Fire Exit    </w:t>
      </w:r>
      <w:r>
        <w:t xml:space="preserve">   First Aid    </w:t>
      </w:r>
      <w:r>
        <w:t xml:space="preserve">   Hazard    </w:t>
      </w:r>
      <w:r>
        <w:t xml:space="preserve">   Impairment    </w:t>
      </w:r>
      <w:r>
        <w:t xml:space="preserve">   Safety Glasses    </w:t>
      </w:r>
      <w:r>
        <w:t xml:space="preserve">   Slip    </w:t>
      </w:r>
      <w:r>
        <w:t xml:space="preserve">   Training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Day 2019</dc:title>
  <dcterms:created xsi:type="dcterms:W3CDTF">2021-10-11T15:56:54Z</dcterms:created>
  <dcterms:modified xsi:type="dcterms:W3CDTF">2021-10-11T15:56:54Z</dcterms:modified>
</cp:coreProperties>
</file>