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Day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Alert    </w:t>
      </w:r>
      <w:r>
        <w:t xml:space="preserve">   Anticipate    </w:t>
      </w:r>
      <w:r>
        <w:t xml:space="preserve">   Awareness    </w:t>
      </w:r>
      <w:r>
        <w:t xml:space="preserve">   Behavior    </w:t>
      </w:r>
      <w:r>
        <w:t xml:space="preserve">   Chemicals    </w:t>
      </w:r>
      <w:r>
        <w:t xml:space="preserve">   Commitment    </w:t>
      </w:r>
      <w:r>
        <w:t xml:space="preserve">   Dangerous    </w:t>
      </w:r>
      <w:r>
        <w:t xml:space="preserve">   Earplugs    </w:t>
      </w:r>
      <w:r>
        <w:t xml:space="preserve">   Education    </w:t>
      </w:r>
      <w:r>
        <w:t xml:space="preserve">   Empowerment    </w:t>
      </w:r>
      <w:r>
        <w:t xml:space="preserve">   Ergonomics    </w:t>
      </w:r>
      <w:r>
        <w:t xml:space="preserve">   Evacuation    </w:t>
      </w:r>
      <w:r>
        <w:t xml:space="preserve">   Fall    </w:t>
      </w:r>
      <w:r>
        <w:t xml:space="preserve">   Fire    </w:t>
      </w:r>
      <w:r>
        <w:t xml:space="preserve">   Fitness    </w:t>
      </w:r>
      <w:r>
        <w:t xml:space="preserve">   Focus    </w:t>
      </w:r>
      <w:r>
        <w:t xml:space="preserve">   Gloves    </w:t>
      </w:r>
      <w:r>
        <w:t xml:space="preserve">   Hazard    </w:t>
      </w:r>
      <w:r>
        <w:t xml:space="preserve">   Incident    </w:t>
      </w:r>
      <w:r>
        <w:t xml:space="preserve">   Injury    </w:t>
      </w:r>
      <w:r>
        <w:t xml:space="preserve">   Inspection    </w:t>
      </w:r>
      <w:r>
        <w:t xml:space="preserve">   Protection    </w:t>
      </w:r>
      <w:r>
        <w:t xml:space="preserve">   Responsibility    </w:t>
      </w:r>
      <w:r>
        <w:t xml:space="preserve">   Risk    </w:t>
      </w:r>
      <w:r>
        <w:t xml:space="preserve">   Safety Glasses    </w:t>
      </w:r>
      <w:r>
        <w:t xml:space="preserve">   Seatbelts    </w:t>
      </w:r>
      <w:r>
        <w:t xml:space="preserve">   Training    </w:t>
      </w:r>
      <w:r>
        <w:t xml:space="preserve">   Unsafe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Day Awareness </dc:title>
  <dcterms:created xsi:type="dcterms:W3CDTF">2021-10-11T15:56:57Z</dcterms:created>
  <dcterms:modified xsi:type="dcterms:W3CDTF">2021-10-11T15:56:57Z</dcterms:modified>
</cp:coreProperties>
</file>