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Day Word scramble</w:t>
      </w:r>
    </w:p>
    <w:p>
      <w:pPr>
        <w:pStyle w:val="Questions"/>
      </w:pPr>
      <w:r>
        <w:t xml:space="preserve">1. BCA XNSEUHEGIITR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OLMNIACCEP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ENCRGMEEY COTANI LAPN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ZHDRAA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AOHS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IHRGT TO KONW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ADMINALOB HUTRTS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RPC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NATIOEACVU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NRMOI YJRUNI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TYSFAE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BTCMLSEUBOI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GEIAFTU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MAAMBFLEL UIQDIL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GCLEINGNEE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CIEMRADAP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RNEA IMSS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ECYRUSTI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BNRPIESSLEO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IEAVBHOSR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Day Word scramble</dc:title>
  <dcterms:created xsi:type="dcterms:W3CDTF">2021-10-11T15:56:34Z</dcterms:created>
  <dcterms:modified xsi:type="dcterms:W3CDTF">2021-10-11T15:56:34Z</dcterms:modified>
</cp:coreProperties>
</file>