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shows who is responsible for operating the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Dangerous acts committed while driving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auto insurance pays some of the bills when you crash, pays for damage you may cause that result in death,injury, or property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Intentionally driving in a dangerous manner that can put others at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Willful and  are the two key terms in a reckless driving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Drivers tests are designed and administered by 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proves you legally own the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common type of speed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assigns each driver points for moving violations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State any driver charged with DWI cannot refuse a test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drivers uncontrolled anger that is expressed in aggressive or violent behavior behind the wheel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Advises drivers to interrupt their normal driving speed for limited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MN you must renew your license plate every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max or min speed that a vehicle may driven on a particular road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right of one roadway user to go first before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What’s a law that suggest people drive at a reasonable and proper speed for existing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time of the day do some speed limits 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take license away for a year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to drive with a BAC above a certain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temporarily take away (30-90 days)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Ed </dc:title>
  <dcterms:created xsi:type="dcterms:W3CDTF">2021-10-11T15:57:21Z</dcterms:created>
  <dcterms:modified xsi:type="dcterms:W3CDTF">2021-10-11T15:57:21Z</dcterms:modified>
</cp:coreProperties>
</file>