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causes nearly 50% of all collisions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the right to proceed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______ a license when you take it away for more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road ____ by staying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states post _____ limits on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Talking on a _________ while driving is an example of inattention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higher the speed, the ______ the chance you damager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Driving while ________ can get you charged with a DWI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don't have a driver's _______ on you while driving you can get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_____ is to give someone else the right of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 _________ is a responsibility of owning a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 speed limit may be placed on a sharp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speed limit is a constant speed limit for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driving in a ________ manner if you are conciously driving dangerously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speeding or running red lights you are __________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Vehicle ____________ must be renewed every 1-2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state has ______ consent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_______ a license when you take it away for less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in 122 drivers are arrested while driving under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get a certificate of title, you get a _______ identification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Ed Crossword Puzzle</dc:title>
  <dcterms:created xsi:type="dcterms:W3CDTF">2021-10-11T15:56:50Z</dcterms:created>
  <dcterms:modified xsi:type="dcterms:W3CDTF">2021-10-11T15:56:50Z</dcterms:modified>
</cp:coreProperties>
</file>