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&amp;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AED    </w:t>
      </w:r>
      <w:r>
        <w:t xml:space="preserve">   CPR    </w:t>
      </w:r>
      <w:r>
        <w:t xml:space="preserve">   exit routes    </w:t>
      </w:r>
      <w:r>
        <w:t xml:space="preserve">   tornado    </w:t>
      </w:r>
      <w:r>
        <w:t xml:space="preserve">   flood    </w:t>
      </w:r>
      <w:r>
        <w:t xml:space="preserve">   earthquake    </w:t>
      </w:r>
      <w:r>
        <w:t xml:space="preserve">   emergencies    </w:t>
      </w:r>
      <w:r>
        <w:t xml:space="preserve">   violence    </w:t>
      </w:r>
      <w:r>
        <w:t xml:space="preserve">   air bags    </w:t>
      </w:r>
      <w:r>
        <w:t xml:space="preserve">   water safety    </w:t>
      </w:r>
      <w:r>
        <w:t xml:space="preserve">   seat belts    </w:t>
      </w:r>
      <w:r>
        <w:t xml:space="preserve">   life jacket    </w:t>
      </w:r>
      <w:r>
        <w:t xml:space="preserve">   electrical shock    </w:t>
      </w:r>
      <w:r>
        <w:t xml:space="preserve">   Carbon Monoxide    </w:t>
      </w:r>
      <w:r>
        <w:t xml:space="preserve">   fire extinguisher    </w:t>
      </w:r>
      <w:r>
        <w:t xml:space="preserve">   smoke detector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Emergencies</dc:title>
  <dcterms:created xsi:type="dcterms:W3CDTF">2021-10-11T15:55:31Z</dcterms:created>
  <dcterms:modified xsi:type="dcterms:W3CDTF">2021-10-11T15:55:31Z</dcterms:modified>
</cp:coreProperties>
</file>