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Necessary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protects your eyes and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one wears underneath protective legwear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Required to keep a body going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Leave only footprints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these, the appendages on the sides of your head may be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raining, it's pouring, the old man is snoring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have metal bits on the bottom for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see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legs will appreciate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this you can easily get dehydrated</w:t>
            </w:r>
          </w:p>
        </w:tc>
      </w:tr>
    </w:tbl>
    <w:p>
      <w:pPr>
        <w:pStyle w:val="WordBankMedium"/>
      </w:pPr>
      <w:r>
        <w:t xml:space="preserve">   Visor    </w:t>
      </w:r>
      <w:r>
        <w:t xml:space="preserve">   Chaps    </w:t>
      </w:r>
      <w:r>
        <w:t xml:space="preserve">   Chainsaw Trousers    </w:t>
      </w:r>
      <w:r>
        <w:t xml:space="preserve">   Earmuffs Grade 5    </w:t>
      </w:r>
      <w:r>
        <w:t xml:space="preserve">   High Vis Vest    </w:t>
      </w:r>
      <w:r>
        <w:t xml:space="preserve">   Wet Weather Gear    </w:t>
      </w:r>
      <w:r>
        <w:t xml:space="preserve">   Safety Boots    </w:t>
      </w:r>
      <w:r>
        <w:t xml:space="preserve">   Water    </w:t>
      </w:r>
      <w:r>
        <w:t xml:space="preserve">   Food    </w:t>
      </w:r>
      <w:r>
        <w:t xml:space="preserve">   Sustenance    </w:t>
      </w:r>
      <w:r>
        <w:t xml:space="preserve">   Spiked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Equipment</dc:title>
  <dcterms:created xsi:type="dcterms:W3CDTF">2021-10-11T15:56:28Z</dcterms:created>
  <dcterms:modified xsi:type="dcterms:W3CDTF">2021-10-11T15:56:28Z</dcterms:modified>
</cp:coreProperties>
</file>