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Features of a vehicle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Pedestrian Auto Braking    </w:t>
      </w:r>
      <w:r>
        <w:t xml:space="preserve">   Reversing Camera    </w:t>
      </w:r>
      <w:r>
        <w:t xml:space="preserve">   blindspot warning system    </w:t>
      </w:r>
      <w:r>
        <w:t xml:space="preserve">   side impact zones    </w:t>
      </w:r>
      <w:r>
        <w:t xml:space="preserve">   Auto Emergency Braking    </w:t>
      </w:r>
      <w:r>
        <w:t xml:space="preserve">   Safety glass    </w:t>
      </w:r>
      <w:r>
        <w:t xml:space="preserve">   Antilock braking system    </w:t>
      </w:r>
      <w:r>
        <w:t xml:space="preserve">   engine block    </w:t>
      </w:r>
      <w:r>
        <w:t xml:space="preserve">   side curtain bags    </w:t>
      </w:r>
      <w:r>
        <w:t xml:space="preserve">   airbags    </w:t>
      </w:r>
      <w:r>
        <w:t xml:space="preserve">   crumble zones    </w:t>
      </w:r>
      <w:r>
        <w:t xml:space="preserve">   Used car safety ratings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Features of a vehicle </dc:title>
  <dcterms:created xsi:type="dcterms:W3CDTF">2021-10-11T15:56:09Z</dcterms:created>
  <dcterms:modified xsi:type="dcterms:W3CDTF">2021-10-11T15:56:09Z</dcterms:modified>
</cp:coreProperties>
</file>