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accidents    </w:t>
      </w:r>
      <w:r>
        <w:t xml:space="preserve">   awareness    </w:t>
      </w:r>
      <w:r>
        <w:t xml:space="preserve">   bloodborne pathogens    </w:t>
      </w:r>
      <w:r>
        <w:t xml:space="preserve">   burns    </w:t>
      </w:r>
      <w:r>
        <w:t xml:space="preserve">   chemical burns    </w:t>
      </w:r>
      <w:r>
        <w:t xml:space="preserve">   chemicals    </w:t>
      </w:r>
      <w:r>
        <w:t xml:space="preserve">   cut    </w:t>
      </w:r>
      <w:r>
        <w:t xml:space="preserve">   electric    </w:t>
      </w:r>
      <w:r>
        <w:t xml:space="preserve">   emergency evacuation    </w:t>
      </w:r>
      <w:r>
        <w:t xml:space="preserve">   fall    </w:t>
      </w:r>
      <w:r>
        <w:t xml:space="preserve">   first aid    </w:t>
      </w:r>
      <w:r>
        <w:t xml:space="preserve">   gloves    </w:t>
      </w:r>
      <w:r>
        <w:t xml:space="preserve">   goggles    </w:t>
      </w:r>
      <w:r>
        <w:t xml:space="preserve">   hazard    </w:t>
      </w:r>
      <w:r>
        <w:t xml:space="preserve">   health    </w:t>
      </w:r>
      <w:r>
        <w:t xml:space="preserve">   heat exhaustion    </w:t>
      </w:r>
      <w:r>
        <w:t xml:space="preserve">   heat stroke    </w:t>
      </w:r>
      <w:r>
        <w:t xml:space="preserve">   irritant    </w:t>
      </w:r>
      <w:r>
        <w:t xml:space="preserve">   MSDS    </w:t>
      </w:r>
      <w:r>
        <w:t xml:space="preserve">   osha    </w:t>
      </w:r>
      <w:r>
        <w:t xml:space="preserve">   PPE    </w:t>
      </w:r>
      <w:r>
        <w:t xml:space="preserve">   safety    </w:t>
      </w:r>
      <w:r>
        <w:t xml:space="preserve">   safety shoes    </w:t>
      </w:r>
      <w:r>
        <w:t xml:space="preserve">   slip    </w:t>
      </w:r>
      <w:r>
        <w:t xml:space="preserve">   toxic    </w:t>
      </w:r>
      <w:r>
        <w:t xml:space="preserve">   trip    </w:t>
      </w:r>
      <w:r>
        <w:t xml:space="preserve">   workers comp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</dc:title>
  <dcterms:created xsi:type="dcterms:W3CDTF">2021-10-11T15:57:19Z</dcterms:created>
  <dcterms:modified xsi:type="dcterms:W3CDTF">2021-10-11T15:57:19Z</dcterms:modified>
</cp:coreProperties>
</file>