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Committee    </w:t>
      </w:r>
      <w:r>
        <w:t xml:space="preserve">   Training    </w:t>
      </w:r>
      <w:r>
        <w:t xml:space="preserve">   Hazards    </w:t>
      </w:r>
      <w:r>
        <w:t xml:space="preserve">   Trip    </w:t>
      </w:r>
      <w:r>
        <w:t xml:space="preserve">   Stretch    </w:t>
      </w:r>
      <w:r>
        <w:t xml:space="preserve">   Firedrill    </w:t>
      </w:r>
      <w:r>
        <w:t xml:space="preserve">   Pull    </w:t>
      </w:r>
      <w:r>
        <w:t xml:space="preserve">   Observe    </w:t>
      </w:r>
      <w:r>
        <w:t xml:space="preserve">   Discussion    </w:t>
      </w:r>
      <w:r>
        <w:t xml:space="preserve">   Risk    </w:t>
      </w:r>
      <w:r>
        <w:t xml:space="preserve">   Hazard    </w:t>
      </w:r>
      <w:r>
        <w:t xml:space="preserve">   Exit    </w:t>
      </w:r>
      <w:r>
        <w:t xml:space="preserve">   Eyewash    </w:t>
      </w:r>
      <w:r>
        <w:t xml:space="preserve">   Everyone    </w:t>
      </w:r>
      <w:r>
        <w:t xml:space="preserve">   Immediately    </w:t>
      </w:r>
      <w:r>
        <w:t xml:space="preserve">   Audit    </w:t>
      </w:r>
      <w:r>
        <w:t xml:space="preserve">   Accidents    </w:t>
      </w:r>
      <w:r>
        <w:t xml:space="preserve">   Nearest    </w:t>
      </w:r>
      <w:r>
        <w:t xml:space="preserve">   Analysis    </w:t>
      </w:r>
      <w:r>
        <w:t xml:space="preserve">   Safetyglasses    </w:t>
      </w:r>
      <w:r>
        <w:t xml:space="preserve">   Gloves    </w:t>
      </w:r>
      <w:r>
        <w:t xml:space="preserve">   Eyestrain    </w:t>
      </w:r>
      <w:r>
        <w:t xml:space="preserve">   Electricalcords    </w:t>
      </w:r>
      <w:r>
        <w:t xml:space="preserve">   Safety    </w:t>
      </w:r>
      <w:r>
        <w:t xml:space="preserve">   Neutral    </w:t>
      </w:r>
      <w:r>
        <w:t xml:space="preserve">   Pass    </w:t>
      </w:r>
      <w:r>
        <w:t xml:space="preserve">   Safetyconversation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 1</dc:title>
  <dcterms:created xsi:type="dcterms:W3CDTF">2021-10-11T15:56:31Z</dcterms:created>
  <dcterms:modified xsi:type="dcterms:W3CDTF">2021-10-11T15:56:31Z</dcterms:modified>
</cp:coreProperties>
</file>