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p>
      <w:pPr>
        <w:pStyle w:val="Questions"/>
      </w:pPr>
      <w:r>
        <w:t xml:space="preserve">1. ATSFYE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RUEOSSI ASETYF NVTESE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VIDOA EYDN ENEFDD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LUPL MIA UEZSEQE EWSEP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POST ORDP OLRL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EFRI IEXTIRGSNUSHE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TCSTREH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TSELCSO TIXE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RIFE ILRLD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SRZAADH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MSNCIEEEREG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AODNOTR LDLRI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2021-10-11T15:57:46Z</dcterms:created>
  <dcterms:modified xsi:type="dcterms:W3CDTF">2021-10-11T15:57:46Z</dcterms:modified>
</cp:coreProperties>
</file>