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 Safety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any building, vehicle, vessel, train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any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by section 151 of the Labour Relations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used to record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MSDS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exposure to falling either from off or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 appointed by a client to perform construction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Medical Fitness for any type of work related to working at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danger buildings in the same danger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Mobile Elevated Work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 Safety Always</dc:title>
  <dcterms:created xsi:type="dcterms:W3CDTF">2021-10-11T15:57:41Z</dcterms:created>
  <dcterms:modified xsi:type="dcterms:W3CDTF">2021-10-11T15:57:41Z</dcterms:modified>
</cp:coreProperties>
</file>