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ABC Extinguisher    </w:t>
      </w:r>
      <w:r>
        <w:t xml:space="preserve">   Caution    </w:t>
      </w:r>
      <w:r>
        <w:t xml:space="preserve">   CPR'    </w:t>
      </w:r>
      <w:r>
        <w:t xml:space="preserve">   Danger    </w:t>
      </w:r>
      <w:r>
        <w:t xml:space="preserve">   Evacuation    </w:t>
      </w:r>
      <w:r>
        <w:t xml:space="preserve">   Fire drill    </w:t>
      </w:r>
      <w:r>
        <w:t xml:space="preserve">   First Aid    </w:t>
      </w:r>
      <w:r>
        <w:t xml:space="preserve">   Hazzard    </w:t>
      </w:r>
      <w:r>
        <w:t xml:space="preserve">   Major Emergency    </w:t>
      </w:r>
      <w:r>
        <w:t xml:space="preserve">   Minor Emergency    </w:t>
      </w:r>
      <w:r>
        <w:t xml:space="preserve">   OSHA    </w:t>
      </w:r>
      <w:r>
        <w:t xml:space="preserve">   Police Officer    </w:t>
      </w:r>
      <w:r>
        <w:t xml:space="preserve">   Preventable    </w:t>
      </w:r>
      <w:r>
        <w:t xml:space="preserve">   Rubber Sole    </w:t>
      </w:r>
      <w:r>
        <w:t xml:space="preserve">   Safety Glasses    </w:t>
      </w:r>
      <w:r>
        <w:t xml:space="preserve">   Safety Procedure    </w:t>
      </w:r>
      <w:r>
        <w:t xml:space="preserve">   Security    </w:t>
      </w:r>
      <w:r>
        <w:t xml:space="preserve">   Take Cover    </w:t>
      </w:r>
      <w:r>
        <w:t xml:space="preserve">   Warning    </w:t>
      </w:r>
      <w:r>
        <w:t xml:space="preserve">   Workplace Safety    </w:t>
      </w:r>
      <w:r>
        <w:t xml:space="preserve">   Workplace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2021-10-11T15:56:38Z</dcterms:created>
  <dcterms:modified xsi:type="dcterms:W3CDTF">2021-10-11T15:56:38Z</dcterms:modified>
</cp:coreProperties>
</file>