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First in the Kitchen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Hurrying and _______ can lead to spills, falls, cuts and other accidents.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can't reach something use a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Put your phone down and 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'C' in RICE stands for 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Don't let hair, clothing or jewelry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_____________ first in the kitchen!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Pot _____________ should be turned "in" on the stove.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Apply ___________ and get medical help for severe bleeding.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should you put on a grease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Don't let cords touch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Don't touch a person connected to 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Dangling hair, clothing or jewelry could catch fire or get ____________ in appliances.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Keep knives 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First in the Kitchen</dc:title>
  <dcterms:created xsi:type="dcterms:W3CDTF">2021-10-11T15:56:14Z</dcterms:created>
  <dcterms:modified xsi:type="dcterms:W3CDTF">2021-10-11T15:56:14Z</dcterms:modified>
</cp:coreProperties>
</file>