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SEATBELT    </w:t>
      </w:r>
      <w:r>
        <w:t xml:space="preserve">   HAZARDS    </w:t>
      </w:r>
      <w:r>
        <w:t xml:space="preserve">   POWERTOOLS    </w:t>
      </w:r>
      <w:r>
        <w:t xml:space="preserve">   JOBSITEHAZARDS    </w:t>
      </w:r>
      <w:r>
        <w:t xml:space="preserve">   STRETCHANDFLEX    </w:t>
      </w:r>
      <w:r>
        <w:t xml:space="preserve">   EMERGENCYACTIONPLAN    </w:t>
      </w:r>
      <w:r>
        <w:t xml:space="preserve">   MSDS    </w:t>
      </w:r>
      <w:r>
        <w:t xml:space="preserve">   LADDERS    </w:t>
      </w:r>
      <w:r>
        <w:t xml:space="preserve">   N95    </w:t>
      </w:r>
      <w:r>
        <w:t xml:space="preserve">   SAFETYGLASSES    </w:t>
      </w:r>
      <w:r>
        <w:t xml:space="preserve">   VEHICLEINSPECTION    </w:t>
      </w:r>
      <w:r>
        <w:t xml:space="preserve">   BOOTS    </w:t>
      </w:r>
      <w:r>
        <w:t xml:space="preserve">   SLEEVES    </w:t>
      </w:r>
      <w:r>
        <w:t xml:space="preserve">   GLOVES    </w:t>
      </w:r>
      <w:r>
        <w:t xml:space="preserve">   HARDHAT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Fun</dc:title>
  <dcterms:created xsi:type="dcterms:W3CDTF">2021-10-11T15:57:31Z</dcterms:created>
  <dcterms:modified xsi:type="dcterms:W3CDTF">2021-10-11T15:57:31Z</dcterms:modified>
</cp:coreProperties>
</file>