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stop, think, act,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up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 clarifying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 on your task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effective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insulin verification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handoff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safety behaviors acronym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Fun</dc:title>
  <dcterms:created xsi:type="dcterms:W3CDTF">2021-10-11T15:56:02Z</dcterms:created>
  <dcterms:modified xsi:type="dcterms:W3CDTF">2021-10-11T15:56:02Z</dcterms:modified>
</cp:coreProperties>
</file>