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Guru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should you report an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 lying cables can cause: Tripping hazards, ____________, and damage to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_____________ mask as you feel neccessary to protect from dust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HazCom program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responsibilities of an _______________ is to protect their own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____________, __________, and ___________ are the leading cause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always use safe _____________, _____________, regardless of the type of item you are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steps to manage work health and safety risks is __________ hazards.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wear when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many hazards in an office such as incorrect workstation set-up, poor lighting, poor layout of furniture and equipment, poor _________________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likelihood of this hazard resulting in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lifting, legs should be ________________ width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are the key to safety, so BE AWARE&gt;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hot weather drink ____________ or other electrolyte replacement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Choose a ladder that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with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document that contains all you need to know about a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lift and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Guru</dc:title>
  <dcterms:created xsi:type="dcterms:W3CDTF">2021-10-11T15:56:49Z</dcterms:created>
  <dcterms:modified xsi:type="dcterms:W3CDTF">2021-10-11T15:56:49Z</dcterms:modified>
</cp:coreProperties>
</file>