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Safety, Health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surface that is resistant to water, chemicals, and other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destroying or reducing organisms to a safe level;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Procedures for getting children and staff out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remove dirt, debris, and germs by scrubbing and washing with soap 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– A product that protects an individual from contracting an infectious disease by stimulating their immune system.  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designated area for a child who becomes ill at the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desire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administering a vaccine to make an individual protected from contracting an infectious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– Disease that can be spread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in the environment that can be identified as dangerous to one’s health and welfare. 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that someone or something looks.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procedures; statement of guiding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kill germs on surfaces or objects by using chemicals. 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well-being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processes by which a person, animal, or plant takes in and utilizes food substances. 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Safety, Health and Nutrition</dc:title>
  <dcterms:created xsi:type="dcterms:W3CDTF">2021-10-11T15:59:19Z</dcterms:created>
  <dcterms:modified xsi:type="dcterms:W3CDTF">2021-10-11T15:59:19Z</dcterms:modified>
</cp:coreProperties>
</file>