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Hilton Fort Collins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noidnoalcohol    </w:t>
      </w:r>
      <w:r>
        <w:t xml:space="preserve">   wetfloorsign    </w:t>
      </w:r>
      <w:r>
        <w:t xml:space="preserve">   dustpan    </w:t>
      </w:r>
      <w:r>
        <w:t xml:space="preserve">   mop    </w:t>
      </w:r>
      <w:r>
        <w:t xml:space="preserve">   broom    </w:t>
      </w:r>
      <w:r>
        <w:t xml:space="preserve">   miniaturehorse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eightchairs    </w:t>
      </w:r>
      <w:r>
        <w:t xml:space="preserve">   noidnokey    </w:t>
      </w:r>
      <w:r>
        <w:t xml:space="preserve">   serviceanimal    </w:t>
      </w:r>
      <w:r>
        <w:t xml:space="preserve">   Cutgloves    </w:t>
      </w:r>
      <w:r>
        <w:t xml:space="preserve">   PPE    </w:t>
      </w:r>
      <w:r>
        <w:t xml:space="preserve">   ladder    </w:t>
      </w:r>
      <w:r>
        <w:t xml:space="preserve">   lifting    </w:t>
      </w:r>
      <w:r>
        <w:t xml:space="preserve">   withinthreedays    </w:t>
      </w:r>
      <w:r>
        <w:t xml:space="preserve">   Atrium    </w:t>
      </w:r>
      <w:r>
        <w:t xml:space="preserve">   Spill Station    </w:t>
      </w:r>
      <w:r>
        <w:t xml:space="preserve">   SOAR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Hilton Fort Collins</dc:title>
  <dcterms:created xsi:type="dcterms:W3CDTF">2021-10-11T15:57:24Z</dcterms:created>
  <dcterms:modified xsi:type="dcterms:W3CDTF">2021-10-11T15:57:24Z</dcterms:modified>
</cp:coreProperties>
</file>