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In The Home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trip    </w:t>
      </w:r>
      <w:r>
        <w:t xml:space="preserve">   fall    </w:t>
      </w:r>
      <w:r>
        <w:t xml:space="preserve">   poisoning    </w:t>
      </w:r>
      <w:r>
        <w:t xml:space="preserve">   harmful    </w:t>
      </w:r>
      <w:r>
        <w:t xml:space="preserve">   electricity    </w:t>
      </w:r>
      <w:r>
        <w:t xml:space="preserve">   bathroom    </w:t>
      </w:r>
      <w:r>
        <w:t xml:space="preserve">   burn    </w:t>
      </w:r>
      <w:r>
        <w:t xml:space="preserve">   drowning    </w:t>
      </w:r>
      <w:r>
        <w:t xml:space="preserve">   fire    </w:t>
      </w:r>
      <w:r>
        <w:t xml:space="preserve">   living Room    </w:t>
      </w:r>
      <w:r>
        <w:t xml:space="preserve">   safety    </w:t>
      </w:r>
      <w:r>
        <w:t xml:space="preserve">   hazard    </w:t>
      </w:r>
      <w:r>
        <w:t xml:space="preserve">   cut    </w:t>
      </w:r>
      <w:r>
        <w:t xml:space="preserve">   accident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Home </dc:title>
  <dcterms:created xsi:type="dcterms:W3CDTF">2021-10-11T15:57:51Z</dcterms:created>
  <dcterms:modified xsi:type="dcterms:W3CDTF">2021-10-11T15:57:51Z</dcterms:modified>
</cp:coreProperties>
</file>