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Is The Key!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permission before you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the right______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_______ any software or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 to all __________ before beginning 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there is a fire , you should immediately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fires or accidents to your teacher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always _________ your computer before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_______ allowed around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should handle all ___________ with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let _____________ create a fire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 your computer is for 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 change _______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open ___________ that pertain to the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______ never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 _________ in the computer lab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in the front of your computer in the right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Leave your __________ how you found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_______ back in your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respond to new people ________ </w:t>
            </w:r>
          </w:p>
        </w:tc>
      </w:tr>
    </w:tbl>
    <w:p>
      <w:pPr>
        <w:pStyle w:val="WordBankLarge"/>
      </w:pPr>
      <w:r>
        <w:t xml:space="preserve">   electrical cords    </w:t>
      </w:r>
      <w:r>
        <w:t xml:space="preserve">   food    </w:t>
      </w:r>
      <w:r>
        <w:t xml:space="preserve">   install    </w:t>
      </w:r>
      <w:r>
        <w:t xml:space="preserve">   walk    </w:t>
      </w:r>
      <w:r>
        <w:t xml:space="preserve">   exit    </w:t>
      </w:r>
      <w:r>
        <w:t xml:space="preserve">   lean    </w:t>
      </w:r>
      <w:r>
        <w:t xml:space="preserve">   programs    </w:t>
      </w:r>
      <w:r>
        <w:t xml:space="preserve">   instructions    </w:t>
      </w:r>
      <w:r>
        <w:t xml:space="preserve">   shutdown    </w:t>
      </w:r>
      <w:r>
        <w:t xml:space="preserve">   secure    </w:t>
      </w:r>
      <w:r>
        <w:t xml:space="preserve">   report    </w:t>
      </w:r>
      <w:r>
        <w:t xml:space="preserve">   equipment    </w:t>
      </w:r>
      <w:r>
        <w:t xml:space="preserve">   sit    </w:t>
      </w:r>
      <w:r>
        <w:t xml:space="preserve">   computer    </w:t>
      </w:r>
      <w:r>
        <w:t xml:space="preserve">   settings    </w:t>
      </w:r>
      <w:r>
        <w:t xml:space="preserve">   quietly    </w:t>
      </w:r>
      <w:r>
        <w:t xml:space="preserve">   instructional purposes    </w:t>
      </w:r>
      <w:r>
        <w:t xml:space="preserve">   respect    </w:t>
      </w:r>
      <w:r>
        <w:t xml:space="preserve">   tools    </w:t>
      </w:r>
      <w:r>
        <w:t xml:space="preserve">   online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Is The Key!</dc:title>
  <dcterms:created xsi:type="dcterms:W3CDTF">2021-10-11T15:57:06Z</dcterms:created>
  <dcterms:modified xsi:type="dcterms:W3CDTF">2021-10-11T15:57:06Z</dcterms:modified>
</cp:coreProperties>
</file>