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Mash up </w:t>
      </w:r>
    </w:p>
    <w:p>
      <w:pPr>
        <w:pStyle w:val="Questions"/>
      </w:pPr>
      <w:r>
        <w:t xml:space="preserve">1. IMA GIHH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SYEE VIOMNG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ELVEA AN UTO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EKAM USER UYRO NSEE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5. BIG RUTPEIC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ALKW NODT UNR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MIRF FOOGINT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LKOO BEFROE PSEGNPIT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WTACH EEWR OYU KWAL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10. KMEA JSUESMTNDAT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Mash up </dc:title>
  <dcterms:created xsi:type="dcterms:W3CDTF">2021-10-11T15:57:56Z</dcterms:created>
  <dcterms:modified xsi:type="dcterms:W3CDTF">2021-10-11T15:57:56Z</dcterms:modified>
</cp:coreProperties>
</file>