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sliders    </w:t>
      </w:r>
      <w:r>
        <w:t xml:space="preserve">   platforms    </w:t>
      </w:r>
      <w:r>
        <w:t xml:space="preserve">   dock    </w:t>
      </w:r>
      <w:r>
        <w:t xml:space="preserve">   height    </w:t>
      </w:r>
      <w:r>
        <w:t xml:space="preserve">   tools    </w:t>
      </w:r>
      <w:r>
        <w:t xml:space="preserve">   risk    </w:t>
      </w:r>
      <w:r>
        <w:t xml:space="preserve">   poster    </w:t>
      </w:r>
      <w:r>
        <w:t xml:space="preserve">   vapour    </w:t>
      </w:r>
      <w:r>
        <w:t xml:space="preserve">   fuel tank    </w:t>
      </w:r>
      <w:r>
        <w:t xml:space="preserve">   slips    </w:t>
      </w:r>
      <w:r>
        <w:t xml:space="preserve">   lanyard    </w:t>
      </w:r>
      <w:r>
        <w:t xml:space="preserve">   harness    </w:t>
      </w:r>
      <w:r>
        <w:t xml:space="preserve">   chemical    </w:t>
      </w:r>
      <w:r>
        <w:t xml:space="preserve">   respirator    </w:t>
      </w:r>
      <w:r>
        <w:t xml:space="preserve">   ventilation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Matters</dc:title>
  <dcterms:created xsi:type="dcterms:W3CDTF">2021-10-11T15:57:48Z</dcterms:created>
  <dcterms:modified xsi:type="dcterms:W3CDTF">2021-10-11T15:57:48Z</dcterms:modified>
</cp:coreProperties>
</file>