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Matters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wear appropriate ___ at all times and practice proper techniques.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give and receive proper ________ on all equipment, processes, and procedures.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________ city vehicles and equipment in a safe and efficient manner.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personally _______________ for our own and collectively responsible for the safety of each other and the public.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carefully ___________ all work areas and equipment prior to use.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________ all safety rules, policies, and procedures.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________ all workplace injuries and vehicle accidents.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promptly address _______ safety concerns.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_________ in clear communication.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remain _______ and focused at all times.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_______ for workplace safety violations.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goal for employee safety: _________ as you arrived.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_______ human life and well-being above all else and take action accordingly.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Safety by _______ not by chance.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Matters Crossword Puzzle</dc:title>
  <dcterms:created xsi:type="dcterms:W3CDTF">2021-10-11T15:57:24Z</dcterms:created>
  <dcterms:modified xsi:type="dcterms:W3CDTF">2021-10-11T15:57:24Z</dcterms:modified>
</cp:coreProperties>
</file>