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&amp; Measurement S1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stopwatch    </w:t>
      </w:r>
      <w:r>
        <w:t xml:space="preserve">   average    </w:t>
      </w:r>
      <w:r>
        <w:t xml:space="preserve">   cubic centimetres    </w:t>
      </w:r>
      <w:r>
        <w:t xml:space="preserve">   mass    </w:t>
      </w:r>
      <w:r>
        <w:t xml:space="preserve">   eureka can    </w:t>
      </w:r>
      <w:r>
        <w:t xml:space="preserve">   digital balance    </w:t>
      </w:r>
      <w:r>
        <w:t xml:space="preserve">   thermometer    </w:t>
      </w:r>
      <w:r>
        <w:t xml:space="preserve">   meniscus    </w:t>
      </w:r>
      <w:r>
        <w:t xml:space="preserve">   measuring cylinder    </w:t>
      </w:r>
      <w:r>
        <w:t xml:space="preserve">   evaluation    </w:t>
      </w:r>
      <w:r>
        <w:t xml:space="preserve">   conclusion    </w:t>
      </w:r>
      <w:r>
        <w:t xml:space="preserve">   results table    </w:t>
      </w:r>
      <w:r>
        <w:t xml:space="preserve">   method    </w:t>
      </w:r>
      <w:r>
        <w:t xml:space="preserve">   aim    </w:t>
      </w:r>
      <w:r>
        <w:t xml:space="preserve">   fair test    </w:t>
      </w:r>
      <w:r>
        <w:t xml:space="preserve">   input variable    </w:t>
      </w:r>
      <w:r>
        <w:t xml:space="preserve">   bunsen burner    </w:t>
      </w:r>
      <w:r>
        <w:t xml:space="preserve">   air hole    </w:t>
      </w:r>
      <w:r>
        <w:t xml:space="preserve">   safety flame    </w:t>
      </w:r>
      <w:r>
        <w:t xml:space="preserve">   displacement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&amp; Measurement S1 Science </dc:title>
  <dcterms:created xsi:type="dcterms:W3CDTF">2021-10-11T15:56:09Z</dcterms:created>
  <dcterms:modified xsi:type="dcterms:W3CDTF">2021-10-11T15:56:09Z</dcterms:modified>
</cp:coreProperties>
</file>