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Safety Moment - Bugs :(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Bite    </w:t>
      </w:r>
      <w:r>
        <w:t xml:space="preserve">   Blood    </w:t>
      </w:r>
      <w:r>
        <w:t xml:space="preserve">   Bug Light    </w:t>
      </w:r>
      <w:r>
        <w:t xml:space="preserve">   Citronella    </w:t>
      </w:r>
      <w:r>
        <w:t xml:space="preserve">   Cover Up    </w:t>
      </w:r>
      <w:r>
        <w:t xml:space="preserve">   DEET    </w:t>
      </w:r>
      <w:r>
        <w:t xml:space="preserve">   Exposed Skin    </w:t>
      </w:r>
      <w:r>
        <w:t xml:space="preserve">   Fans    </w:t>
      </w:r>
      <w:r>
        <w:t xml:space="preserve">   Full Body Check    </w:t>
      </w:r>
      <w:r>
        <w:t xml:space="preserve">   Hat    </w:t>
      </w:r>
      <w:r>
        <w:t xml:space="preserve">   Insecticides    </w:t>
      </w:r>
      <w:r>
        <w:t xml:space="preserve">   Itch    </w:t>
      </w:r>
      <w:r>
        <w:t xml:space="preserve">   Larvae    </w:t>
      </w:r>
      <w:r>
        <w:t xml:space="preserve">   Lemon Eucalyptus    </w:t>
      </w:r>
      <w:r>
        <w:t xml:space="preserve">   Light Colors    </w:t>
      </w:r>
      <w:r>
        <w:t xml:space="preserve">   Long Sleeves    </w:t>
      </w:r>
      <w:r>
        <w:t xml:space="preserve">   Lyme Disease    </w:t>
      </w:r>
      <w:r>
        <w:t xml:space="preserve">   Mosquito    </w:t>
      </w:r>
      <w:r>
        <w:t xml:space="preserve">   OFF    </w:t>
      </w:r>
      <w:r>
        <w:t xml:space="preserve">   Picaridin    </w:t>
      </w:r>
      <w:r>
        <w:t xml:space="preserve">   Repellents    </w:t>
      </w:r>
      <w:r>
        <w:t xml:space="preserve">   Scratch    </w:t>
      </w:r>
      <w:r>
        <w:t xml:space="preserve">   Standing Water    </w:t>
      </w:r>
      <w:r>
        <w:t xml:space="preserve">   Tick    </w:t>
      </w:r>
      <w:r>
        <w:t xml:space="preserve">   West Nile    </w:t>
      </w:r>
      <w:r>
        <w:t xml:space="preserve">   Window Screen    </w:t>
      </w:r>
      <w:r>
        <w:t xml:space="preserve">   Woods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Moment - Bugs :(</dc:title>
  <dcterms:created xsi:type="dcterms:W3CDTF">2021-10-11T15:57:38Z</dcterms:created>
  <dcterms:modified xsi:type="dcterms:W3CDTF">2021-10-11T15:57:38Z</dcterms:modified>
</cp:coreProperties>
</file>