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exit    </w:t>
      </w:r>
      <w:r>
        <w:t xml:space="preserve">   fall protection    </w:t>
      </w:r>
      <w:r>
        <w:t xml:space="preserve">   evacuate    </w:t>
      </w:r>
      <w:r>
        <w:t xml:space="preserve">   faceshield    </w:t>
      </w:r>
      <w:r>
        <w:t xml:space="preserve">   goggles    </w:t>
      </w:r>
      <w:r>
        <w:t xml:space="preserve">   glasses    </w:t>
      </w:r>
      <w:r>
        <w:t xml:space="preserve">   emergency    </w:t>
      </w:r>
      <w:r>
        <w:t xml:space="preserve">   injury    </w:t>
      </w:r>
      <w:r>
        <w:t xml:space="preserve">   safety    </w:t>
      </w:r>
      <w:r>
        <w:t xml:space="preserve">   awareness    </w:t>
      </w:r>
      <w:r>
        <w:t xml:space="preserve">   accident    </w:t>
      </w:r>
      <w:r>
        <w:t xml:space="preserve">   hazard    </w:t>
      </w:r>
      <w:r>
        <w:t xml:space="preserve">   gloves    </w:t>
      </w:r>
      <w:r>
        <w:t xml:space="preserve">   risk    </w:t>
      </w:r>
      <w:r>
        <w:t xml:space="preserve">   earplugs    </w:t>
      </w:r>
      <w:r>
        <w:t xml:space="preserve">   PPE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Month</dc:title>
  <dcterms:created xsi:type="dcterms:W3CDTF">2021-10-11T15:57:34Z</dcterms:created>
  <dcterms:modified xsi:type="dcterms:W3CDTF">2021-10-11T15:57:34Z</dcterms:modified>
</cp:coreProperties>
</file>