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CLINICAL    </w:t>
      </w:r>
      <w:r>
        <w:t xml:space="preserve">   CONFUSED    </w:t>
      </w:r>
      <w:r>
        <w:t xml:space="preserve">   HIPPA    </w:t>
      </w:r>
      <w:r>
        <w:t xml:space="preserve">   DEFINITIONS    </w:t>
      </w:r>
      <w:r>
        <w:t xml:space="preserve">   REPORTING    </w:t>
      </w:r>
      <w:r>
        <w:t xml:space="preserve">   LICENSES    </w:t>
      </w:r>
      <w:r>
        <w:t xml:space="preserve">   RENEWABLE REQUIREMENTS    </w:t>
      </w:r>
      <w:r>
        <w:t xml:space="preserve">   INJECTIONS    </w:t>
      </w:r>
      <w:r>
        <w:t xml:space="preserve">   RASHES    </w:t>
      </w:r>
      <w:r>
        <w:t xml:space="preserve">   FEVERS    </w:t>
      </w:r>
      <w:r>
        <w:t xml:space="preserve">   WEATHER RADIO    </w:t>
      </w:r>
      <w:r>
        <w:t xml:space="preserve">   WOUNDS    </w:t>
      </w:r>
      <w:r>
        <w:t xml:space="preserve">   EMPLOYEE    </w:t>
      </w:r>
      <w:r>
        <w:t xml:space="preserve">   UNSAFE CONDITIONS    </w:t>
      </w:r>
      <w:r>
        <w:t xml:space="preserve">   EARTHQUAKE    </w:t>
      </w:r>
      <w:r>
        <w:t xml:space="preserve">   INFLUENZA    </w:t>
      </w:r>
      <w:r>
        <w:t xml:space="preserve">   FLOOD    </w:t>
      </w:r>
      <w:r>
        <w:t xml:space="preserve">   TORNADO    </w:t>
      </w:r>
      <w:r>
        <w:t xml:space="preserve">   SNEEZING    </w:t>
      </w:r>
      <w:r>
        <w:t xml:space="preserve">   UNIVERSAL PRECAUTIONS    </w:t>
      </w:r>
      <w:r>
        <w:t xml:space="preserve">   HANDWASHING    </w:t>
      </w:r>
      <w:r>
        <w:t xml:space="preserve">   PREVENTION OF GERMS    </w:t>
      </w:r>
      <w:r>
        <w:t xml:space="preserve">   ANIMAL BITES    </w:t>
      </w:r>
      <w:r>
        <w:t xml:space="preserve">   TRIPS AND FALLS    </w:t>
      </w:r>
      <w:r>
        <w:t xml:space="preserve">   WEATHER AWARENESS    </w:t>
      </w:r>
      <w:r>
        <w:t xml:space="preserve">   ERGONOMICS    </w:t>
      </w:r>
      <w:r>
        <w:t xml:space="preserve">   FINGER STICKS    </w:t>
      </w:r>
      <w:r>
        <w:t xml:space="preserve">   HAZARDOUS MATERIAL    </w:t>
      </w:r>
      <w:r>
        <w:t xml:space="preserve">   COMPLIANCE    </w:t>
      </w:r>
      <w:r>
        <w:t xml:space="preserve">   AUTO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</dc:title>
  <dcterms:created xsi:type="dcterms:W3CDTF">2021-10-11T15:56:28Z</dcterms:created>
  <dcterms:modified xsi:type="dcterms:W3CDTF">2021-10-11T15:56:28Z</dcterms:modified>
</cp:coreProperties>
</file>