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area warden    </w:t>
      </w:r>
      <w:r>
        <w:t xml:space="preserve">   awareness    </w:t>
      </w:r>
      <w:r>
        <w:t xml:space="preserve">   back    </w:t>
      </w:r>
      <w:r>
        <w:t xml:space="preserve">   bend    </w:t>
      </w:r>
      <w:r>
        <w:t xml:space="preserve">   caution    </w:t>
      </w:r>
      <w:r>
        <w:t xml:space="preserve">   chemicals    </w:t>
      </w:r>
      <w:r>
        <w:t xml:space="preserve">   communicate    </w:t>
      </w:r>
      <w:r>
        <w:t xml:space="preserve">   don't twist    </w:t>
      </w:r>
      <w:r>
        <w:t xml:space="preserve">   ear plug    </w:t>
      </w:r>
      <w:r>
        <w:t xml:space="preserve">   ears    </w:t>
      </w:r>
      <w:r>
        <w:t xml:space="preserve">   ergonomics    </w:t>
      </w:r>
      <w:r>
        <w:t xml:space="preserve">   eye wash    </w:t>
      </w:r>
      <w:r>
        <w:t xml:space="preserve">   eyes on path    </w:t>
      </w:r>
      <w:r>
        <w:t xml:space="preserve">   forklift    </w:t>
      </w:r>
      <w:r>
        <w:t xml:space="preserve">   goggles    </w:t>
      </w:r>
      <w:r>
        <w:t xml:space="preserve">   hard hat    </w:t>
      </w:r>
      <w:r>
        <w:t xml:space="preserve">   harness    </w:t>
      </w:r>
      <w:r>
        <w:t xml:space="preserve">   hazards    </w:t>
      </w:r>
      <w:r>
        <w:t xml:space="preserve">   horn    </w:t>
      </w:r>
      <w:r>
        <w:t xml:space="preserve">   pedestrian    </w:t>
      </w:r>
      <w:r>
        <w:t xml:space="preserve">   PPE    </w:t>
      </w:r>
      <w:r>
        <w:t xml:space="preserve">   precaution    </w:t>
      </w:r>
      <w:r>
        <w:t xml:space="preserve">   respirator    </w:t>
      </w:r>
      <w:r>
        <w:t xml:space="preserve">   responsibility    </w:t>
      </w:r>
      <w:r>
        <w:t xml:space="preserve">   safety    </w:t>
      </w:r>
      <w:r>
        <w:t xml:space="preserve">   slow down    </w:t>
      </w:r>
      <w:r>
        <w:t xml:space="preserve">   steel toe    </w:t>
      </w:r>
      <w:r>
        <w:t xml:space="preserve">   stretch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</dc:title>
  <dcterms:created xsi:type="dcterms:W3CDTF">2021-10-11T15:56:15Z</dcterms:created>
  <dcterms:modified xsi:type="dcterms:W3CDTF">2021-10-11T15:56:15Z</dcterms:modified>
</cp:coreProperties>
</file>