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Month - Week #1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AED    </w:t>
      </w:r>
      <w:r>
        <w:t xml:space="preserve">   Awareness    </w:t>
      </w:r>
      <w:r>
        <w:t xml:space="preserve">   CPR    </w:t>
      </w:r>
      <w:r>
        <w:t xml:space="preserve">   Education    </w:t>
      </w:r>
      <w:r>
        <w:t xml:space="preserve">   Emergency    </w:t>
      </w:r>
      <w:r>
        <w:t xml:space="preserve">   Evacuation    </w:t>
      </w:r>
      <w:r>
        <w:t xml:space="preserve">   Fire Drill    </w:t>
      </w:r>
      <w:r>
        <w:t xml:space="preserve">   First Aid Kit    </w:t>
      </w:r>
      <w:r>
        <w:t xml:space="preserve">   First Responder    </w:t>
      </w:r>
      <w:r>
        <w:t xml:space="preserve">   Injury    </w:t>
      </w:r>
      <w:r>
        <w:t xml:space="preserve">   June    </w:t>
      </w:r>
      <w:r>
        <w:t xml:space="preserve">   Safe Place    </w:t>
      </w:r>
      <w:r>
        <w:t xml:space="preserve">   Safety    </w:t>
      </w:r>
      <w:r>
        <w:t xml:space="preserve">   SDS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Month - Week #1 Puzzle</dc:title>
  <dcterms:created xsi:type="dcterms:W3CDTF">2021-10-11T15:57:36Z</dcterms:created>
  <dcterms:modified xsi:type="dcterms:W3CDTF">2021-10-11T15:57:36Z</dcterms:modified>
</cp:coreProperties>
</file>