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Month - Week #3 Word Scramble</w:t>
      </w:r>
    </w:p>
    <w:p>
      <w:pPr>
        <w:pStyle w:val="Questions"/>
      </w:pPr>
      <w:r>
        <w:t xml:space="preserve">1. GHIIHPNS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IEVESHT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SEILHD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CTTPREO ROYSEUFL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DYTIINTE IFETH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RSDHE SCDNEUMOT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MSNIVNTTEE ASSMC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NKNBIAG CASSM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TNOSLE WLLETA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OFGSNOIP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FEAK ECSCHK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TRPOER SMCAS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CATHWDGO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DRETCI GMOOIIRNTN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UNEUIQ WSSAOPDSR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Month - Week #3 Word Scramble</dc:title>
  <dcterms:created xsi:type="dcterms:W3CDTF">2021-10-11T15:57:41Z</dcterms:created>
  <dcterms:modified xsi:type="dcterms:W3CDTF">2021-10-11T15:57:41Z</dcterms:modified>
</cp:coreProperties>
</file>