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Online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Consent    </w:t>
      </w:r>
      <w:r>
        <w:t xml:space="preserve">   Humiliate    </w:t>
      </w:r>
      <w:r>
        <w:t xml:space="preserve">   Illegal    </w:t>
      </w:r>
      <w:r>
        <w:t xml:space="preserve">   Graphic    </w:t>
      </w:r>
      <w:r>
        <w:t xml:space="preserve">   Impact    </w:t>
      </w:r>
      <w:r>
        <w:t xml:space="preserve">   Devastating    </w:t>
      </w:r>
      <w:r>
        <w:t xml:space="preserve">   Esteem    </w:t>
      </w:r>
      <w:r>
        <w:t xml:space="preserve">   Flirting    </w:t>
      </w:r>
      <w:r>
        <w:t xml:space="preserve">   Explicit    </w:t>
      </w:r>
      <w:r>
        <w:t xml:space="preserve">   Think    </w:t>
      </w:r>
      <w:r>
        <w:t xml:space="preserve">   Shame    </w:t>
      </w:r>
      <w:r>
        <w:t xml:space="preserve">   Reputation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Online</dc:title>
  <dcterms:created xsi:type="dcterms:W3CDTF">2021-10-11T15:56:21Z</dcterms:created>
  <dcterms:modified xsi:type="dcterms:W3CDTF">2021-10-11T15:56:21Z</dcterms:modified>
</cp:coreProperties>
</file>