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PSHE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accident    </w:t>
      </w:r>
      <w:r>
        <w:t xml:space="preserve">   traffic    </w:t>
      </w:r>
      <w:r>
        <w:t xml:space="preserve">   inhaler    </w:t>
      </w:r>
      <w:r>
        <w:t xml:space="preserve">   careful    </w:t>
      </w:r>
      <w:r>
        <w:t xml:space="preserve">   help    </w:t>
      </w:r>
      <w:r>
        <w:t xml:space="preserve">   matches    </w:t>
      </w:r>
      <w:r>
        <w:t xml:space="preserve">   poison    </w:t>
      </w:r>
      <w:r>
        <w:t xml:space="preserve">   toxic    </w:t>
      </w:r>
      <w:r>
        <w:t xml:space="preserve">   chemicals    </w:t>
      </w:r>
      <w:r>
        <w:t xml:space="preserve">   medicine    </w:t>
      </w:r>
      <w:r>
        <w:t xml:space="preserve">   stranger    </w:t>
      </w:r>
      <w:r>
        <w:t xml:space="preserve">   danger    </w:t>
      </w:r>
      <w:r>
        <w:t xml:space="preserve">   risk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PSHE </dc:title>
  <dcterms:created xsi:type="dcterms:W3CDTF">2021-10-11T15:56:24Z</dcterms:created>
  <dcterms:modified xsi:type="dcterms:W3CDTF">2021-10-11T15:56:24Z</dcterms:modified>
</cp:coreProperties>
</file>