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Patrol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bus    </w:t>
      </w:r>
      <w:r>
        <w:t xml:space="preserve">   students    </w:t>
      </w:r>
      <w:r>
        <w:t xml:space="preserve">   hallway    </w:t>
      </w:r>
      <w:r>
        <w:t xml:space="preserve">   picnic    </w:t>
      </w:r>
      <w:r>
        <w:t xml:space="preserve">   bus patrol    </w:t>
      </w:r>
      <w:r>
        <w:t xml:space="preserve">   look    </w:t>
      </w:r>
      <w:r>
        <w:t xml:space="preserve">   fatihfully    </w:t>
      </w:r>
      <w:r>
        <w:t xml:space="preserve">   badge    </w:t>
      </w:r>
      <w:r>
        <w:t xml:space="preserve">   neat    </w:t>
      </w:r>
      <w:r>
        <w:t xml:space="preserve">   classroom patrol    </w:t>
      </w:r>
      <w:r>
        <w:t xml:space="preserve">   kind    </w:t>
      </w:r>
      <w:r>
        <w:t xml:space="preserve">   crossing guard    </w:t>
      </w:r>
      <w:r>
        <w:t xml:space="preserve">   safety    </w:t>
      </w:r>
      <w:r>
        <w:t xml:space="preserve">   street patrol    </w:t>
      </w:r>
      <w:r>
        <w:t xml:space="preserve">   incident    </w:t>
      </w:r>
      <w:r>
        <w:t xml:space="preserve">   on time    </w:t>
      </w:r>
      <w:r>
        <w:t xml:space="preserve">   care    </w:t>
      </w:r>
      <w:r>
        <w:t xml:space="preserve">   responsible    </w:t>
      </w:r>
      <w:r>
        <w:t xml:space="preserve">   respectful    </w:t>
      </w:r>
      <w:r>
        <w:t xml:space="preserve">   children    </w:t>
      </w:r>
      <w:r>
        <w:t xml:space="preserve">   officers    </w:t>
      </w:r>
      <w:r>
        <w:t xml:space="preserve">   captain    </w:t>
      </w:r>
      <w:r>
        <w:t xml:space="preserve">   friendly    </w:t>
      </w:r>
      <w:r>
        <w:t xml:space="preserve">   strive    </w:t>
      </w:r>
      <w:r>
        <w:t xml:space="preserve">   alert    </w:t>
      </w:r>
      <w:r>
        <w:t xml:space="preserve">   role model    </w:t>
      </w:r>
      <w:r>
        <w:t xml:space="preserve">   leader    </w:t>
      </w:r>
      <w:r>
        <w:t xml:space="preserve">   happy    </w:t>
      </w:r>
      <w:r>
        <w:t xml:space="preserve">   Patrol Belt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Patrol Word Search</dc:title>
  <dcterms:created xsi:type="dcterms:W3CDTF">2021-10-11T15:57:51Z</dcterms:created>
  <dcterms:modified xsi:type="dcterms:W3CDTF">2021-10-11T15:57:51Z</dcterms:modified>
</cp:coreProperties>
</file>