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Practices!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Staphylococcus Aureus    </w:t>
      </w:r>
      <w:r>
        <w:t xml:space="preserve">   Salmonella    </w:t>
      </w:r>
      <w:r>
        <w:t xml:space="preserve">   Rotation    </w:t>
      </w:r>
      <w:r>
        <w:t xml:space="preserve">   Storage    </w:t>
      </w:r>
      <w:r>
        <w:t xml:space="preserve">   Mould    </w:t>
      </w:r>
      <w:r>
        <w:t xml:space="preserve">   PH    </w:t>
      </w:r>
      <w:r>
        <w:t xml:space="preserve">   Spores    </w:t>
      </w:r>
      <w:r>
        <w:t xml:space="preserve">   Moisture    </w:t>
      </w:r>
      <w:r>
        <w:t xml:space="preserve">   Time    </w:t>
      </w:r>
      <w:r>
        <w:t xml:space="preserve">   Risk    </w:t>
      </w:r>
      <w:r>
        <w:t xml:space="preserve">   Sick    </w:t>
      </w:r>
      <w:r>
        <w:t xml:space="preserve">   Rubbish    </w:t>
      </w:r>
      <w:r>
        <w:t xml:space="preserve">   Facilities    </w:t>
      </w:r>
      <w:r>
        <w:t xml:space="preserve">   Model    </w:t>
      </w:r>
      <w:r>
        <w:t xml:space="preserve">   Check    </w:t>
      </w:r>
      <w:r>
        <w:t xml:space="preserve">   Teach    </w:t>
      </w:r>
      <w:r>
        <w:t xml:space="preserve">   Rules    </w:t>
      </w:r>
      <w:r>
        <w:t xml:space="preserve">   Hygiene    </w:t>
      </w:r>
      <w:r>
        <w:t xml:space="preserve">   Uniform    </w:t>
      </w:r>
      <w:r>
        <w:t xml:space="preserve">   Knives    </w:t>
      </w:r>
      <w:r>
        <w:t xml:space="preserve">   Gloves    </w:t>
      </w:r>
      <w:r>
        <w:t xml:space="preserve">   Care    </w:t>
      </w:r>
      <w:r>
        <w:t xml:space="preserve">   Temperature    </w:t>
      </w:r>
      <w:r>
        <w:t xml:space="preserve">   Probe    </w:t>
      </w:r>
      <w:r>
        <w:t xml:space="preserve">   Wash    </w:t>
      </w:r>
      <w:r>
        <w:t xml:space="preserve">   Plan    </w:t>
      </w:r>
      <w:r>
        <w:t xml:space="preserve">   Control    </w:t>
      </w:r>
      <w:r>
        <w:t xml:space="preserve">   Safe    </w:t>
      </w:r>
      <w:r>
        <w:t xml:space="preserve">   Cleaning    </w:t>
      </w:r>
      <w:r>
        <w:t xml:space="preserve">   Cooked    </w:t>
      </w:r>
      <w:r>
        <w:t xml:space="preserve">   Raw    </w:t>
      </w:r>
      <w:r>
        <w:t xml:space="preserve">   Sanitised    </w:t>
      </w:r>
      <w:r>
        <w:t xml:space="preserve">   Pests    </w:t>
      </w:r>
      <w:r>
        <w:t xml:space="preserve">   Bacteria    </w:t>
      </w:r>
      <w:r>
        <w:t xml:space="preserve">   Food    </w:t>
      </w:r>
      <w:r>
        <w:t xml:space="preserve">   Hazards    </w:t>
      </w:r>
      <w:r>
        <w:t xml:space="preserve">   HACCP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Practices!</dc:title>
  <dcterms:created xsi:type="dcterms:W3CDTF">2021-10-11T15:56:39Z</dcterms:created>
  <dcterms:modified xsi:type="dcterms:W3CDTF">2021-10-11T15:56:39Z</dcterms:modified>
</cp:coreProperties>
</file>