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Precautions for Grooming a Resident with Alzheimer's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 sure these fit appropriately when dressing a resident to protect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Get this from another CNA when working with an aggressive or agitated resident. *A synonym for assistance.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Don't rush, and use a lot of this virtue to keep your residents safe.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 this with a stuffed animal or washcloth to divert a resident's attention so that a care can be completed safely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Look at your residents and make this so that you have their attention and they do not get frightened (If not in the puzzle, this answer would be 2 words starting with E and C.)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Protect yourself and your resident with AD from agitation and aggression by using a lot of this; explain what you are doing step by step. *Starts with a 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Know your AD resident by checking this document so you can safely care for him/her.* If not in the puzzle, this answer would be 2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 these rather than scissors for nail care to protect skin and to keep resident from harming herself or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safer type of razor to use with AD residents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Cover this in the bathroom when a resident with AD brushes their teeth so he/she does not feel like someone is looking at him/her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Precautions for Grooming a Resident with Alzheimer's Disease</dc:title>
  <dcterms:created xsi:type="dcterms:W3CDTF">2021-10-11T15:57:18Z</dcterms:created>
  <dcterms:modified xsi:type="dcterms:W3CDTF">2021-10-11T15:57:18Z</dcterms:modified>
</cp:coreProperties>
</file>