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Precautions on Trains and Taxis</w:t>
      </w:r>
    </w:p>
    <w:p>
      <w:pPr>
        <w:pStyle w:val="Questions"/>
      </w:pPr>
      <w:r>
        <w:t xml:space="preserve">1. S-FLE LONIAGTSI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STENZAII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WAASNHDH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RAIGLTENV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INTAR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XTAI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OEVLSG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PTENORUACIS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ONRVOICAUSR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ESPNSERGSA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Precautions on Trains and Taxis</dc:title>
  <dcterms:created xsi:type="dcterms:W3CDTF">2021-10-11T15:57:58Z</dcterms:created>
  <dcterms:modified xsi:type="dcterms:W3CDTF">2021-10-11T15:57:58Z</dcterms:modified>
</cp:coreProperties>
</file>