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Precautions on Trains and Taxis </w:t>
      </w:r>
    </w:p>
    <w:p>
      <w:pPr>
        <w:pStyle w:val="Questions"/>
      </w:pPr>
      <w:r>
        <w:t xml:space="preserve">1. -ISTFLNSELOAIG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NHAD AHWS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ILGNTRVAE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RITNA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ITXA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SGLOVE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ETOPARNISUC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OOVNRCURASI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GNEASESPSR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ETAZIISN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Precautions on Trains and Taxis </dc:title>
  <dcterms:created xsi:type="dcterms:W3CDTF">2021-10-11T15:58:00Z</dcterms:created>
  <dcterms:modified xsi:type="dcterms:W3CDTF">2021-10-11T15:58:00Z</dcterms:modified>
</cp:coreProperties>
</file>