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Protocols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wearing a ________, it is important to cover your mouth and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Washing hands properly helps prevent the spread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Separating from each other is referred to as _________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following proper safety procedures, we can help slow the _____________ of COVID-19.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cannot wash your hands, you can use an alcohol based ________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be tested for COVID-19 if you are showing the ______________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diagnosed with COVID-19, it is typically suggested by a doctor that you _________________ for at least 14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important to wash your hands for at least _________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Cough and sneeze into your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Try to distance yourself at least ______ feet from others when possible.  </w:t>
            </w:r>
          </w:p>
        </w:tc>
      </w:tr>
    </w:tbl>
    <w:p>
      <w:pPr>
        <w:pStyle w:val="WordBankMedium"/>
      </w:pPr>
      <w:r>
        <w:t xml:space="preserve">   twenty    </w:t>
      </w:r>
      <w:r>
        <w:t xml:space="preserve">   social distancing    </w:t>
      </w:r>
      <w:r>
        <w:t xml:space="preserve">   mask    </w:t>
      </w:r>
      <w:r>
        <w:t xml:space="preserve">   six    </w:t>
      </w:r>
      <w:r>
        <w:t xml:space="preserve">   spread    </w:t>
      </w:r>
      <w:r>
        <w:t xml:space="preserve">   hand sanitizer    </w:t>
      </w:r>
      <w:r>
        <w:t xml:space="preserve">   elbow    </w:t>
      </w:r>
      <w:r>
        <w:t xml:space="preserve">   germs    </w:t>
      </w:r>
      <w:r>
        <w:t xml:space="preserve">   quarantine    </w:t>
      </w:r>
      <w:r>
        <w:t xml:space="preserve">   symptoms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Protocols</dc:title>
  <dcterms:created xsi:type="dcterms:W3CDTF">2021-10-11T15:58:02Z</dcterms:created>
  <dcterms:modified xsi:type="dcterms:W3CDTF">2021-10-11T15:58:02Z</dcterms:modified>
</cp:coreProperties>
</file>