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Keeps our ears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 carefull and always use precautions during ...in high risk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Always evaluate the ....when tying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Should be done with all tools prior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...are used to keep body parts away from moving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...Permit needed before work can begin.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Keeping the walking paths clear from trip hazards is an important part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Always comes with the start of our day and ensures we go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Need to be bump tested everyday prior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used to ensure energy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should always use 3 points of contact on...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Puzzle</dc:title>
  <dcterms:created xsi:type="dcterms:W3CDTF">2021-10-11T15:56:19Z</dcterms:created>
  <dcterms:modified xsi:type="dcterms:W3CDTF">2021-10-11T15:56:19Z</dcterms:modified>
</cp:coreProperties>
</file>