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Puzzle</w:t>
      </w:r>
    </w:p>
    <w:p>
      <w:pPr>
        <w:pStyle w:val="Questions"/>
      </w:pPr>
      <w:r>
        <w:t xml:space="preserve">1. OLTBOXO TLKA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BOJ YEAFST SIAYALNS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ATSFYE GSEOGGL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MUG OTBO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FIER IUHRTENESXIG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AESYSBLM PITNO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REZO ARMH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KORW RMTEPI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LMAERAIT EFTAYS DTAA TESEH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AENCTDIC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SATYEF LTBE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IRFE ARAML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EDSEP LSLIK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YEBO ETYASF SEURL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IAMNHEC RUGIAGDN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Puzzle</dc:title>
  <dcterms:created xsi:type="dcterms:W3CDTF">2021-10-11T15:57:24Z</dcterms:created>
  <dcterms:modified xsi:type="dcterms:W3CDTF">2021-10-11T15:57:24Z</dcterms:modified>
</cp:coreProperties>
</file>