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should you do walk around your vehicle? _________ 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100% ____ _____ is required when working above four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how many minutes should you take a break during heat stress level 3 while doing moderate work?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scaffolds must be inspected by a _________ person each shift.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minimum diameter does the tie off pipe need to be for fall protection?   ________ 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are required when doing any overhead lifting.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energy ___________ must be captured on Isolation List.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maximum length a chain can be when used for isolation? _______feet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have in place before backing up any large equipment?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_________ is the most serious form of heat 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heat stress, you should stay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orange barricade used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2021-10-11T15:57:34Z</dcterms:created>
  <dcterms:modified xsi:type="dcterms:W3CDTF">2021-10-11T15:57:34Z</dcterms:modified>
</cp:coreProperties>
</file>