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Puzzle</w:t>
      </w:r>
    </w:p>
    <w:p>
      <w:pPr>
        <w:pStyle w:val="Questions"/>
      </w:pPr>
      <w:r>
        <w:t xml:space="preserve">1. RSIDNTEAEPS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KORF IFTL KTCURS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FATICRF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NEGRAD ZONE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TYFSAE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TELICFVERE LTINOHCG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GSLOGGE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TEEIUMNQP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DGRINIV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AERDCTSTID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YTRCIELEITC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ORVENNENITM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LRWFAEE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YIHPLSCA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ITSCPEARC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VIUPOESRINS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SRKI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HZDARA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GIDNEFTINYI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CEOEOCRIUTTNL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EIFR ENHTEGIUISXR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UOLTCSMBEIB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IGAUTEF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CANUAVTEIO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FSIRT 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COCEPNILMA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SELGOV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RSGPUEAL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NANTRIIG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NAIEVLTTED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CSVIROEOR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SNEEPBRSOIL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RUUECTL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DRATHSHA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USRGDA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NOTIGNMROI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CHKCSE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WAEESSANR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INITNMMOAOCUC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RTCTOOIPNE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Puzzle</dc:title>
  <dcterms:created xsi:type="dcterms:W3CDTF">2021-10-11T15:57:38Z</dcterms:created>
  <dcterms:modified xsi:type="dcterms:W3CDTF">2021-10-11T15:57:38Z</dcterms:modified>
</cp:coreProperties>
</file>