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Accidental contact of body with cryogenic liquid can casuse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Person who individual engages at height needs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method for studying a task to identify hazards and potential injuries/illnesses associated with each step of job is called_______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Toolbox talks can be a good way to provide timely safety ________ to employees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you see _____ &amp; Tag  on an electrical switch you must not touch the switch.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NEVER USE  Compressed______ TO CLEAN CLOTHING OR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Empty and full gas cylinders can not be stored___________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Plant emergency siren has been located at _________ building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Housekeeping should be an ongoing process, not a one-time 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Oxygen cylinders must be stored by 20 feet away from highly_________ materials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acronym “PASS” used for fire extinguisher operation stands for Pull, Aim, Squeeze,________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designated place where people have been told to wait after evacuating a building in the event of a fire or other emergency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vehicle equipped for taking sick or injured people to and from hospital, especially in emergencies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Keep hair, clothing, jewelry, and other loose items away from all__________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Report all ________miss cases immediately.</w:t>
            </w:r>
          </w:p>
        </w:tc>
      </w:tr>
    </w:tbl>
    <w:p>
      <w:pPr>
        <w:pStyle w:val="WordBankMedium"/>
      </w:pPr>
      <w:r>
        <w:t xml:space="preserve">   Ambulance    </w:t>
      </w:r>
      <w:r>
        <w:t xml:space="preserve">   Lock    </w:t>
      </w:r>
      <w:r>
        <w:t xml:space="preserve">   Sweep    </w:t>
      </w:r>
      <w:r>
        <w:t xml:space="preserve">   reminders    </w:t>
      </w:r>
      <w:r>
        <w:t xml:space="preserve">   Cold Burn    </w:t>
      </w:r>
      <w:r>
        <w:t xml:space="preserve">   Height Pass    </w:t>
      </w:r>
      <w:r>
        <w:t xml:space="preserve">   Near    </w:t>
      </w:r>
      <w:r>
        <w:t xml:space="preserve">   together    </w:t>
      </w:r>
      <w:r>
        <w:t xml:space="preserve">   flammable    </w:t>
      </w:r>
      <w:r>
        <w:t xml:space="preserve">   Assembly Point    </w:t>
      </w:r>
      <w:r>
        <w:t xml:space="preserve">   Admin    </w:t>
      </w:r>
      <w:r>
        <w:t xml:space="preserve">   moving    </w:t>
      </w:r>
      <w:r>
        <w:t xml:space="preserve">   practice    </w:t>
      </w:r>
      <w:r>
        <w:t xml:space="preserve">    air    </w:t>
      </w:r>
      <w:r>
        <w:t xml:space="preserve">   JSA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Puzzle</dc:title>
  <dcterms:created xsi:type="dcterms:W3CDTF">2021-10-11T15:57:00Z</dcterms:created>
  <dcterms:modified xsi:type="dcterms:W3CDTF">2021-10-11T15:57:00Z</dcterms:modified>
</cp:coreProperties>
</file>