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First Aid    </w:t>
      </w:r>
      <w:r>
        <w:t xml:space="preserve">   OSHA    </w:t>
      </w:r>
      <w:r>
        <w:t xml:space="preserve">   Lockout    </w:t>
      </w:r>
      <w:r>
        <w:t xml:space="preserve">   Ergonomics    </w:t>
      </w:r>
      <w:r>
        <w:t xml:space="preserve">   Confined Space    </w:t>
      </w:r>
      <w:r>
        <w:t xml:space="preserve">   Arc Flash    </w:t>
      </w:r>
      <w:r>
        <w:t xml:space="preserve">   Ladder    </w:t>
      </w:r>
      <w:r>
        <w:t xml:space="preserve">   Guarding    </w:t>
      </w:r>
      <w:r>
        <w:t xml:space="preserve">   Energy    </w:t>
      </w:r>
      <w:r>
        <w:t xml:space="preserve">   Combustible Dust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Chemical    </w:t>
      </w:r>
      <w:r>
        <w:t xml:space="preserve">   Electrical    </w:t>
      </w:r>
      <w:r>
        <w:t xml:space="preserve">   Control Reliable    </w:t>
      </w:r>
      <w:r>
        <w:t xml:space="preserve">   Forklift    </w:t>
      </w:r>
      <w:r>
        <w:t xml:space="preserve">   Safety Barrier    </w:t>
      </w:r>
      <w:r>
        <w:t xml:space="preserve">   Authorized Lockout    </w:t>
      </w:r>
      <w:r>
        <w:t xml:space="preserve">   Slip Resistant Shoes    </w:t>
      </w:r>
      <w:r>
        <w:t xml:space="preserve">   Ear Plugs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Quiz</dc:title>
  <dcterms:created xsi:type="dcterms:W3CDTF">2021-10-11T15:57:13Z</dcterms:created>
  <dcterms:modified xsi:type="dcterms:W3CDTF">2021-10-11T15:57:13Z</dcterms:modified>
</cp:coreProperties>
</file>